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书名：环艺设计思维快速表达</w:t>
      </w:r>
    </w:p>
    <w:p>
      <w:r>
        <w:t>作者：吴晓淇主编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总页数：100</w:t>
      </w:r>
    </w:p>
    <w:p>
      <w:r>
        <w:t>更多请访问教客网: www.jiaokey.com</w:t>
      </w:r>
    </w:p>
    <w:p>
      <w:r>
        <w:t>环艺设计思维快速表达 评论地址：https://www.jiaokey.com/book/detail/12279386.html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