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书名：园林花卉实用手册</w:t>
      </w:r>
    </w:p>
    <w:p>
      <w:r>
        <w:t>作者：张树林，丘荣编著；刘少宗合著</w:t>
      </w:r>
    </w:p>
    <w:p>
      <w:r>
        <w:t>出版社：武汉:华中科技大学出版社,2009.07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园林花卉实用手册 评论地址：https://www.jiaokey.com/book/detail/12279383.html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