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作者：李重光</w:t>
      </w:r>
    </w:p>
    <w:p>
      <w:r>
        <w:t>出版社：长沙：湖南文艺出版社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基本乐理 评论地址：https://www.jiaokey.com/book/detail/12279364.html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