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书名：黑龙江省满语地名</w:t>
      </w:r>
    </w:p>
    <w:p>
      <w:r>
        <w:t>作者：杨锡春，林永刚，杨泽伟编著</w:t>
      </w:r>
    </w:p>
    <w:p>
      <w:r>
        <w:t>出版社：牡丹江：黑龙江朝鲜民族出版社</w:t>
      </w:r>
    </w:p>
    <w:p>
      <w:r>
        <w:t>出版日期：2008.08</w:t>
      </w:r>
    </w:p>
    <w:p>
      <w:r>
        <w:t>总页数：368</w:t>
      </w:r>
    </w:p>
    <w:p>
      <w:r>
        <w:t>更多请访问教客网: www.jiaokey.com</w:t>
      </w:r>
    </w:p>
    <w:p>
      <w:r>
        <w:t>黑龙江省满语地名 评论地址：https://www.jiaokey.com/book/detail/12279351.html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