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书名：大脑互联网</w:t>
      </w:r>
    </w:p>
    <w:p>
      <w:r>
        <w:t>作者：伍剑著</w:t>
      </w:r>
    </w:p>
    <w:p>
      <w:r>
        <w:t>出版社：重庆:重庆出版社,2009.06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大脑互联网 评论地址：https://www.jiaokey.com/book/detail/12279341.html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