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书名：处女座宝宝的成长妙招</w:t>
      </w:r>
    </w:p>
    <w:p>
      <w:r>
        <w:t>作者：高玉君编著</w:t>
      </w:r>
    </w:p>
    <w:p>
      <w:r>
        <w:t>出版社：重庆：重庆出版社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处女座宝宝的成长妙招 评论地址：https://www.jiaokey.com/book/detail/12279336.html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