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双鱼座宝宝的成长妙招 评论地址：https://www.jiaokey.com/book/detail/12279333.html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