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作者：张银玲主编</w:t>
      </w:r>
    </w:p>
    <w:p>
      <w:r>
        <w:t>出版社：北京：人民卫生出版社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护理心理学 评论地址：https://www.jiaokey.com/book/detail/12279295.html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