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电网企业新进员工培训读本  入职第一课</w:t>
      </w:r>
    </w:p>
    <w:p>
      <w:r>
        <w:rPr>
          <w:rFonts w:ascii="宋体" w:hAnsi="宋体" w:eastAsia="宋体"/>
          <w:sz w:val="24"/>
        </w:rPr>
        <w:t>苏继业，唐昕主编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电网企业新进员工培训读本  入职第一课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苏继业，唐昕主编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本书出售、求购地址：https://www.jiaokey.com/book/detail/12279222.html</w:t>
      </w:r>
    </w:p>
    <w:p>
      <w:r>
        <w:t>更多相关图书推荐：https://www.jiaokey.com</w:t>
      </w:r>
    </w:p>
    <w:p>
      <w:r>
        <w:t>苏继业，唐昕主编 其他作品：https://www.jiaokey.com/tag/苏继业，唐昕主编.html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关键词搜索：https://www.jiaokey.com/tag/电网企业新进员工培训读本  入职第一课.html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