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公路平面交叉口安全设计理论与方法</w:t>
      </w:r>
    </w:p>
    <w:p>
      <w:r>
        <w:rPr>
          <w:rFonts w:ascii="宋体" w:hAnsi="宋体" w:eastAsia="宋体"/>
          <w:sz w:val="24"/>
        </w:rPr>
        <w:t>陆键，张国强，项乔君等著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公路平面交叉口安全设计理论与方法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陆键，张国强，项乔君等著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本书出售、求购地址：https://www.jiaokey.com/book/detail/12279167.html</w:t>
      </w:r>
    </w:p>
    <w:p>
      <w:r>
        <w:t>更多相关图书推荐：https://www.jiaokey.com</w:t>
      </w:r>
    </w:p>
    <w:p>
      <w:r>
        <w:t>陆键，张国强，项乔君等著 其他作品：https://www.jiaokey.com/tag/陆键，张国强，项乔君等著.html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关键词搜索：https://www.jiaokey.com/tag/公路平面交叉口安全设计理论与方法.html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