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书名：一看就会的孕产妇营养餐300例  家庭实用版</w:t>
      </w:r>
    </w:p>
    <w:p>
      <w:r>
        <w:t>作者：郭丹主编</w:t>
      </w:r>
    </w:p>
    <w:p>
      <w:r>
        <w:t>出版社：北京:中国画报出版社,2009.05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一看就会的孕产妇营养餐300例  家庭实用版 评论地址：https://www.jiaokey.com/book/detail/12279158.html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