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真的差点忘记了  最爆笑温暖的童年心动回忆</w:t>
      </w:r>
    </w:p>
    <w:p>
      <w:r>
        <w:rPr>
          <w:rFonts w:ascii="宋体" w:hAnsi="宋体" w:eastAsia="宋体"/>
          <w:sz w:val="24"/>
        </w:rPr>
        <w:t>黑背绘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真的差点忘记了  最爆笑温暖的童年心动回忆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本书出售、求购地址：https://www.jiaokey.com/book/detail/12279150.html</w:t>
      </w:r>
    </w:p>
    <w:p>
      <w:r>
        <w:t>更多相关图书推荐：https://www.jiaokey.com</w:t>
      </w:r>
    </w:p>
    <w:p>
      <w:r>
        <w:t>黑背绘 其他作品：https://www.jiaokey.com/tag/黑背绘.html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关键词搜索：https://www.jiaokey.com/tag/真的差点忘记了  最爆笑温暖的童年心动回忆.html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