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这个张飞有点雷  三国版“东成西就”，演绎最无厘头的爆笑三国</w:t>
      </w:r>
    </w:p>
    <w:p>
      <w:r>
        <w:rPr>
          <w:rFonts w:ascii="宋体" w:hAnsi="宋体" w:eastAsia="宋体"/>
          <w:sz w:val="24"/>
        </w:rPr>
        <w:t>黑背绘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这个张飞有点雷  三国版“东成西就”，演绎最无厘头的爆笑三国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本书出售、求购地址：https://www.jiaokey.com/book/detail/12279149.html</w:t>
      </w:r>
    </w:p>
    <w:p>
      <w:r>
        <w:t>更多相关图书推荐：https://www.jiaokey.com</w:t>
      </w:r>
    </w:p>
    <w:p>
      <w:r>
        <w:t>黑背绘 其他作品：https://www.jiaokey.com/tag/黑背绘.html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关键词搜索：https://www.jiaokey.com/tag/这个张飞有点雷  三国版“东成西就”，演绎最无厘头的爆笑三国.html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