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书名：精彩旅游30年  上海旅游改革开放实例萃选</w:t>
      </w:r>
    </w:p>
    <w:p>
      <w:r>
        <w:t>作者：道书明主编</w:t>
      </w:r>
    </w:p>
    <w:p>
      <w:r>
        <w:t>出版社：北京：中国旅游出版社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精彩旅游30年  上海旅游改革开放实例萃选 评论地址：https://www.jiaokey.com/book/detail/12279143.html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