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书名：民国文官考试制度研究  1912-1949</w:t>
      </w:r>
    </w:p>
    <w:p>
      <w:r>
        <w:t>作者：秦昊扬主编</w:t>
      </w:r>
    </w:p>
    <w:p>
      <w:r>
        <w:t>出版社：北京：国家行政学院出版社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民国文官考试制度研究  1912-1949 评论地址：https://www.jiaokey.com/book/detail/12279126.html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