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公共卫生体系研究  功能、资源投入和交易成本</w:t>
      </w:r>
    </w:p>
    <w:p>
      <w:r>
        <w:rPr>
          <w:rFonts w:ascii="宋体" w:hAnsi="宋体" w:eastAsia="宋体"/>
          <w:sz w:val="24"/>
        </w:rPr>
        <w:t>于贞杰著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公共卫生体系研究  功能、资源投入和交易成本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本书出售、求购地址：https://www.jiaokey.com/book/detail/12279069.html</w:t>
      </w:r>
    </w:p>
    <w:p>
      <w:r>
        <w:t>更多相关图书推荐：https://www.jiaokey.com</w:t>
      </w:r>
    </w:p>
    <w:p>
      <w:r>
        <w:t>于贞杰著 其他作品：https://www.jiaokey.com/tag/于贞杰著.html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关键词搜索：https://www.jiaokey.com/tag/公共卫生体系研究  功能、资源投入和交易成本.html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