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FPGA/CPLD系统设计与应用案例</w:t>
      </w:r>
    </w:p>
    <w:p>
      <w:r>
        <w:rPr>
          <w:rFonts w:ascii="宋体" w:hAnsi="宋体" w:eastAsia="宋体"/>
          <w:sz w:val="24"/>
        </w:rPr>
        <w:t>朱恭生，胡冬琴，王琳娜编著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FPGA/CPLD系统设计与应用案例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朱恭生，胡冬琴，王琳娜编著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本书出售、求购地址：https://www.jiaokey.com/book/detail/12279047.html</w:t>
      </w:r>
    </w:p>
    <w:p>
      <w:r>
        <w:t>更多相关图书推荐：https://www.jiaokey.com</w:t>
      </w:r>
    </w:p>
    <w:p>
      <w:r>
        <w:t>朱恭生，胡冬琴，王琳娜编著 其他作品：https://www.jiaokey.com/tag/朱恭生，胡冬琴，王琳娜编著.html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关键词搜索：https://www.jiaokey.com/tag/FPGA/CPLD系统设计与应用案例.html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