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书名：别让“猪流感”吓着你  科学防治甲型 H1N1 流感知识问答  彩绘版</w:t>
      </w:r>
    </w:p>
    <w:p>
      <w:r>
        <w:t>作者：谭晓东主编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总页数：82</w:t>
      </w:r>
    </w:p>
    <w:p>
      <w:r>
        <w:t>更多请访问教客网: www.jiaokey.com</w:t>
      </w:r>
    </w:p>
    <w:p>
      <w:r>
        <w:t>别让“猪流感”吓着你  科学防治甲型 H1N1 流感知识问答  彩绘版 评论地址：https://www.jiaokey.com/book/detail/12279003.html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