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山东财政与改革开放30年</w:t>
      </w:r>
    </w:p>
    <w:p>
      <w:r>
        <w:rPr>
          <w:rFonts w:ascii="宋体" w:hAnsi="宋体" w:eastAsia="宋体"/>
          <w:sz w:val="24"/>
        </w:rPr>
        <w:t>尹慧敏主编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山东财政与改革开放30年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地方财政-经济体制改革-山东省-文集-地方财政-经济体制改革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本书出售、求购地址：https://www.jiaokey.com/book/detail/12278927.html</w:t>
      </w:r>
    </w:p>
    <w:p>
      <w:r>
        <w:t>更多相关图书推荐：https://www.jiaokey.com</w:t>
      </w:r>
    </w:p>
    <w:p>
      <w:r>
        <w:t>尹慧敏主编 其他作品：https://www.jiaokey.com/tag/尹慧敏主编.html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关键词搜索：https://www.jiaokey.com/tag/地方财政-经济体制改革-山东省-文集-地方财政-经济体制改革.html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