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书名：山东省事业单位录用考试专用教材  全真模拟试卷  公共基础知识  2009版</w:t>
      </w:r>
    </w:p>
    <w:p>
      <w:r>
        <w:t>作者：李永新主编</w:t>
      </w:r>
    </w:p>
    <w:p>
      <w:r>
        <w:t>出版社：济南：山东人民出版社</w:t>
      </w:r>
    </w:p>
    <w:p>
      <w:r>
        <w:t>出版日期：2009.04</w:t>
      </w:r>
    </w:p>
    <w:p>
      <w:r>
        <w:t>总页数：307</w:t>
      </w:r>
    </w:p>
    <w:p>
      <w:r>
        <w:t>更多请访问教客网: www.jiaokey.com</w:t>
      </w:r>
    </w:p>
    <w:p>
      <w:r>
        <w:t>山东省事业单位录用考试专用教材  全真模拟试卷  公共基础知识  2009版 评论地址：https://www.jiaokey.com/book/detail/12278924.html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