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有一种失败是瞎忙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有一种失败是瞎忙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本书出售、求购地址：https://www.jiaokey.com/book/detail/12278866.html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关键词搜索：https://www.jiaokey.com/tag/有一种失败是瞎忙.html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