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青少年必须知道的12个做人道理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青少年必须知道的12个做人道理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本书出售、求购地址：https://www.jiaokey.com/book/detail/12278838.html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关键词搜索：https://www.jiaokey.com/tag/青少年必须知道的12个做人道理.html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