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不同家族化水平下治理结构对公司绩效影响的研究</w:t>
      </w:r>
    </w:p>
    <w:p>
      <w:r>
        <w:rPr>
          <w:rFonts w:ascii="宋体" w:hAnsi="宋体" w:eastAsia="宋体"/>
          <w:sz w:val="24"/>
        </w:rPr>
        <w:t>毕艳杰著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不同家族化水平下治理结构对公司绩效影响的研究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本书出售、求购地址：https://www.jiaokey.com/book/detail/12278827.html</w:t>
      </w:r>
    </w:p>
    <w:p>
      <w:r>
        <w:t>更多相关图书推荐：https://www.jiaokey.com</w:t>
      </w:r>
    </w:p>
    <w:p>
      <w:r>
        <w:t>毕艳杰著 其他作品：https://www.jiaokey.com/tag/毕艳杰著.html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关键词搜索：https://www.jiaokey.com/tag/不同家族化水平下治理结构对公司绩效影响的研究.html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