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书名：求职就业案例分析与指导</w:t>
      </w:r>
    </w:p>
    <w:p>
      <w:r>
        <w:t>作者：韩伟平，李建和，金建成主编</w:t>
      </w:r>
    </w:p>
    <w:p>
      <w:r>
        <w:t>出版社：南宁：广西科学技术出版社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求职就业案例分析与指导 评论地址：https://www.jiaokey.com/book/detail/12278808.html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