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四年级  上</w:t>
      </w:r>
    </w:p>
    <w:p>
      <w:r>
        <w:rPr>
          <w:rFonts w:ascii="宋体" w:hAnsi="宋体" w:eastAsia="宋体"/>
          <w:sz w:val="24"/>
        </w:rPr>
        <w:t>顾建军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9787807630722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本书出售、求购地址：https://www.jiaokey.com/book/detail/12278806.html</w:t>
      </w:r>
    </w:p>
    <w:p>
      <w:r>
        <w:t>更多教材、课本、学生参考书图书推荐：https://www.jiaokey.com</w:t>
      </w:r>
    </w:p>
    <w:p>
      <w:r>
        <w:t>顾建军 其他作品：https://www.jiaokey.com/tag/顾建军.html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关键词搜索：https://www.jiaokey.com/tag/计算机课-小学-教材.html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