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七年级  上</w:t>
      </w:r>
    </w:p>
    <w:p>
      <w:r>
        <w:rPr>
          <w:rFonts w:ascii="宋体" w:hAnsi="宋体" w:eastAsia="宋体"/>
          <w:sz w:val="24"/>
        </w:rPr>
        <w:t>顾建军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9787807630753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计算机课-初中-教材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走进信息世界、日新月异的信息技术、信息处理的重要工具-计算机、使用计算机、现代通信技术、计算机网络、走进因特网、畅游因特网。</w:t>
      </w:r>
    </w:p>
    <w:p/>
    <w:p>
      <w:r>
        <w:t>本书出售、求购地址：https://www.jiaokey.com/book/detail/12278803.html</w:t>
      </w:r>
    </w:p>
    <w:p>
      <w:r>
        <w:t>更多教材、课本、辅助教材图书推荐：https://www.jiaokey.com</w:t>
      </w:r>
    </w:p>
    <w:p>
      <w:r>
        <w:t>顾建军 其他作品：https://www.jiaokey.com/tag/顾建军.html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关键词搜索：https://www.jiaokey.com/tag/计算机课-初中-教材.html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