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英语  北师大版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英语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本书出售、求购地址：https://www.jiaokey.com/book/detail/12278798.html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英语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