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历史  人民版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历史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历史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