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地理  鲁教版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地理  鲁教版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本书出售、求购地址：https://www.jiaokey.com/book/detail/12278793.html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地理  鲁教版.html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