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地理  湘教版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地理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本书出售、求购地址：https://www.jiaokey.com/book/detail/12278792.html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地理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