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英语  译林版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英语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本书出售、求购地址：https://www.jiaokey.com/book/detail/12278789.html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英语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