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英语  外研版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英语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本书出售、求购地址：https://www.jiaokey.com/book/detail/12278788.html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英语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