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数学  理科  苏教版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数学  理科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本书出售、求购地址：https://www.jiaokey.com/book/detail/12278786.html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数学  理科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