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化学  鲁科版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化学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化学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