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新课标高考总复习  地理  中图版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新课标高考总复习  地理  中图版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本书出售、求购地址：https://www.jiaokey.com/book/detail/12278782.html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新课标高考总复习  地理  中图版.html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