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生物  浙科版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生物  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本书出售、求购地址：https://www.jiaokey.com/book/detail/12278781.html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生物  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