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生物  苏教版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生物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本书出售、求购地址：https://www.jiaokey.com/book/detail/12278780.html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生物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