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  新课标高考总复习  化学  人教版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  新课标高考总复习  化学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本书出售、求购地址：https://www.jiaokey.com/book/detail/12278777.html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关键词搜索：https://www.jiaokey.com/tag/三维设计  新课标高考总复习  化学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