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物理  粤教版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物理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本书出售、求购地址：https://www.jiaokey.com/book/detail/12278776.html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物理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