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  新课标高考总复习  物理  人教版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  新课标高考总复习  物理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本书出售、求购地址：https://www.jiaokey.com/book/detail/12278774.html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  新课标高考总复习  物理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