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数学  理科  北师大版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数学  理科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数学  理科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