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数学  理科  人教A版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数学  理科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本书出售、求购地址：https://www.jiaokey.com/book/detail/12278769.html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数学  理科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