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创新方案  配套质量检测卷  政治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创新方案  配套质量检测卷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本书出售、求购地址：https://www.jiaokey.com/book/detail/12278762.html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关键词搜索：https://www.jiaokey.com/tag/创新方案  配套质量检测卷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