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书名：电冰箱冷柜维修技能</w:t>
      </w:r>
    </w:p>
    <w:p>
      <w:r>
        <w:t>作者：吴萍，杜天保编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总页数：158</w:t>
      </w:r>
    </w:p>
    <w:p>
      <w:r>
        <w:t>更多请访问教客网: www.jiaokey.com</w:t>
      </w:r>
    </w:p>
    <w:p>
      <w:r>
        <w:t>电冰箱冷柜维修技能 评论地址：https://www.jiaokey.com/book/detail/12278754.html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