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书名：世界民歌钢琴公式化即兴伴奏</w:t>
      </w:r>
    </w:p>
    <w:p>
      <w:r>
        <w:t>作者：刘智勇编著</w:t>
      </w:r>
    </w:p>
    <w:p>
      <w:r>
        <w:t>出版社：太原:山西人民出版社,2009.01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世界民歌钢琴公式化即兴伴奏 评论地址：https://www.jiaokey.com/book/detail/12278706.html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