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山西省选聘高校毕业生到村（社区）任职考试用书·真题与预测</w:t>
      </w:r>
    </w:p>
    <w:p>
      <w:r>
        <w:rPr>
          <w:rFonts w:ascii="宋体" w:hAnsi="宋体" w:eastAsia="宋体"/>
          <w:sz w:val="24"/>
        </w:rPr>
        <w:t>李海彬主编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山西省选聘高校毕业生到村（社区）任职考试用书·真题与预测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本书出售、求购地址：https://www.jiaokey.com/book/detail/12278692.html</w:t>
      </w:r>
    </w:p>
    <w:p>
      <w:r>
        <w:t>更多相关图书推荐：https://www.jiaokey.com</w:t>
      </w:r>
    </w:p>
    <w:p>
      <w:r>
        <w:t>李海彬主编 其他作品：https://www.jiaokey.com/tag/李海彬主编.html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关键词搜索：https://www.jiaokey.com/tag/山西省选聘高校毕业生到村（社区）任职考试用书·真题与预测.html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