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书名：逐点点燃的世界：中西比较诗学发展史论</w:t>
      </w:r>
    </w:p>
    <w:p>
      <w:r>
        <w:t>作者：向天渊著</w:t>
      </w:r>
    </w:p>
    <w:p>
      <w:r>
        <w:t>出版社：郑州：文心出版社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逐点点燃的世界：中西比较诗学发展史论 评论地址：https://www.jiaokey.com/book/detail/12278682.html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