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希腊数理天文学溯源：托勒玫《至大论》比较研究</w:t>
      </w:r>
    </w:p>
    <w:p>
      <w:r>
        <w:rPr>
          <w:rFonts w:ascii="宋体" w:hAnsi="宋体" w:eastAsia="宋体"/>
          <w:sz w:val="24"/>
        </w:rPr>
        <w:t>邓可卉著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希腊数理天文学溯源：托勒玫《至大论》比较研究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邓可卉著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本书出售、求购地址：https://www.jiaokey.com/book/detail/12278670.html</w:t>
      </w:r>
    </w:p>
    <w:p>
      <w:r>
        <w:t>更多相关图书推荐：https://www.jiaokey.com</w:t>
      </w:r>
    </w:p>
    <w:p>
      <w:r>
        <w:t>邓可卉著 其他作品：https://www.jiaokey.com/tag/邓可卉著.html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关键词搜索：https://www.jiaokey.com/tag/希腊数理天文学溯源：托勒玫《至大论》比较研究.html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