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为建设创新型国家而奠基  创新教育研究10年</w:t>
      </w:r>
    </w:p>
    <w:p>
      <w:r>
        <w:rPr>
          <w:rFonts w:ascii="宋体" w:hAnsi="宋体" w:eastAsia="宋体"/>
          <w:sz w:val="24"/>
        </w:rPr>
        <w:t>张志勇，刘锟主编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为建设创新型国家而奠基  创新教育研究10年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张志勇，刘锟主编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本书出售、求购地址：https://www.jiaokey.com/book/detail/12278668.html</w:t>
      </w:r>
    </w:p>
    <w:p>
      <w:r>
        <w:t>更多相关图书推荐：https://www.jiaokey.com</w:t>
      </w:r>
    </w:p>
    <w:p>
      <w:r>
        <w:t>张志勇，刘锟主编 其他作品：https://www.jiaokey.com/tag/张志勇，刘锟主编.html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关键词搜索：https://www.jiaokey.com/tag/为建设创新型国家而奠基  创新教育研究10年.html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