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书名：第二产业与循环经济概论</w:t>
      </w:r>
    </w:p>
    <w:p>
      <w:r>
        <w:t>作者：黄海峰，李沛生，张阿玲编著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总页数：321</w:t>
      </w:r>
    </w:p>
    <w:p>
      <w:r>
        <w:t>更多请访问教客网: www.jiaokey.com</w:t>
      </w:r>
    </w:p>
    <w:p>
      <w:r>
        <w:t>第二产业与循环经济概论 评论地址：https://www.jiaokey.com/book/detail/12278620.html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